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58D" w:rsidRPr="001E627C" w:rsidRDefault="00FC058D" w:rsidP="001E62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E627C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254B91">
        <w:rPr>
          <w:rFonts w:ascii="Times New Roman" w:hAnsi="Times New Roman" w:cs="Times New Roman"/>
          <w:sz w:val="28"/>
          <w:szCs w:val="28"/>
        </w:rPr>
        <w:t>4</w:t>
      </w:r>
    </w:p>
    <w:p w:rsidR="00FC058D" w:rsidRPr="001E627C" w:rsidRDefault="00FC058D" w:rsidP="001E62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E627C">
        <w:rPr>
          <w:rFonts w:ascii="Times New Roman" w:hAnsi="Times New Roman" w:cs="Times New Roman"/>
          <w:sz w:val="28"/>
          <w:szCs w:val="28"/>
        </w:rPr>
        <w:t xml:space="preserve">к приказу от «___» __________2024 г. </w:t>
      </w:r>
      <w:r w:rsidRPr="001E627C">
        <w:rPr>
          <w:rFonts w:ascii="Times New Roman" w:hAnsi="Times New Roman" w:cs="Times New Roman"/>
          <w:sz w:val="28"/>
          <w:szCs w:val="28"/>
          <w:u w:val="single"/>
        </w:rPr>
        <w:t>№         -П</w:t>
      </w:r>
    </w:p>
    <w:p w:rsidR="00FC058D" w:rsidRPr="001E627C" w:rsidRDefault="00FC058D" w:rsidP="001E62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2380" w:rsidRDefault="004869DE" w:rsidP="009023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E627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Правила внутреннего распорядка д</w:t>
      </w:r>
      <w:r w:rsidR="0090238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ля получателей социальных услуг</w:t>
      </w:r>
    </w:p>
    <w:p w:rsidR="004869DE" w:rsidRDefault="00254B91" w:rsidP="009023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="00902380" w:rsidRPr="0090238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тделени</w:t>
      </w:r>
      <w:r w:rsidR="0090238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</w:t>
      </w:r>
      <w:r w:rsidR="00902380" w:rsidRPr="0090238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-интернат</w:t>
      </w:r>
      <w:r w:rsidR="0090238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="00902380" w:rsidRPr="0090238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малой вместимости для граждан пожилого возраста и инвалидов                                                                                                         </w:t>
      </w:r>
    </w:p>
    <w:p w:rsidR="00902380" w:rsidRPr="001E627C" w:rsidRDefault="00902380" w:rsidP="009023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4869DE" w:rsidRPr="001E627C" w:rsidRDefault="004869DE" w:rsidP="001E62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1E627C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Общие положения</w:t>
      </w:r>
    </w:p>
    <w:p w:rsidR="00D2461E" w:rsidRPr="00D2461E" w:rsidRDefault="004869DE" w:rsidP="00D2461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46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Правила внутреннего распорядка для получателей социальных услуг </w:t>
      </w:r>
      <w:r w:rsidR="00D2461E" w:rsidRPr="00D246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отделения-интерната малой вместимости для </w:t>
      </w:r>
      <w:r w:rsidRPr="00D246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граждан пожилого возраста и инвалидов (далее отделение) разработаны в соответствии с Ко</w:t>
      </w:r>
      <w:r w:rsidR="00D2461E" w:rsidRPr="00D246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нституцией Российской Федерации,</w:t>
      </w:r>
      <w:r w:rsidRPr="00D246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Федеральным законом Российской Федерации от 28 декабря 2013 г. № 442- ФЗ «Об основах социального обслуживания граждан в Российской Федерации», </w:t>
      </w:r>
      <w:r w:rsidRPr="00D2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Постановлением Правительства Ханты-Мансийского автономного округа Югры от 06 сентября 2014 года № 326-п «О порядке предоставления социальных услуг поставщиками социальных услуг в Ханты-Мансийском автономном округе Югре» </w:t>
      </w:r>
      <w:r w:rsidRPr="00D246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Уставом Учреждения, Положением о</w:t>
      </w:r>
      <w:r w:rsidR="00D2461E" w:rsidRPr="00D246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</w:t>
      </w:r>
      <w:r w:rsidRPr="00D246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2461E" w:rsidRPr="00D246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отделении</w:t>
      </w:r>
      <w:r w:rsidR="00D410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4869DE" w:rsidRPr="00D2461E" w:rsidRDefault="00D2461E" w:rsidP="00D2461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461E">
        <w:rPr>
          <w:rFonts w:ascii="Times New Roman" w:hAnsi="Times New Roman" w:cs="Times New Roman"/>
          <w:color w:val="000000" w:themeColor="text1"/>
          <w:sz w:val="28"/>
          <w:szCs w:val="28"/>
        </w:rPr>
        <w:t>Правила распространяются на получателей социальных услуг отделения их законных представителей, родственников, а также иных лиц, посещающих отделение.</w:t>
      </w:r>
    </w:p>
    <w:p w:rsidR="00D2461E" w:rsidRPr="00D2461E" w:rsidRDefault="00D2461E" w:rsidP="00D2461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Сотрудники отделения </w:t>
      </w:r>
      <w:r w:rsidRPr="00D246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знакомят с настоящими Правилами получателей социальных услуг в день их поступления на стационарное обслуживание в отделении под подпись,</w:t>
      </w:r>
      <w:r w:rsidRPr="00D2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2461E">
        <w:rPr>
          <w:rFonts w:ascii="Times New Roman" w:hAnsi="Times New Roman" w:cs="Times New Roman"/>
          <w:color w:val="000000" w:themeColor="text1"/>
          <w:sz w:val="28"/>
          <w:szCs w:val="28"/>
        </w:rPr>
        <w:t>о чем</w:t>
      </w:r>
      <w:proofErr w:type="gramEnd"/>
      <w:r w:rsidRPr="00D24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делается соответствующая отметка в листе ознакомления.</w:t>
      </w:r>
    </w:p>
    <w:p w:rsidR="00D2461E" w:rsidRPr="00D2461E" w:rsidRDefault="00D2461E" w:rsidP="00D246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869DE" w:rsidRPr="001E627C" w:rsidRDefault="004869DE" w:rsidP="001E62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1E627C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Правила внутреннего распорядка для получателей социальных услу</w:t>
      </w:r>
      <w:r w:rsidR="00EC666C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г</w:t>
      </w:r>
    </w:p>
    <w:p w:rsidR="00EC666C" w:rsidRDefault="00EC666C" w:rsidP="00EC666C">
      <w:pPr>
        <w:pStyle w:val="1"/>
        <w:numPr>
          <w:ilvl w:val="0"/>
          <w:numId w:val="1"/>
        </w:numPr>
        <w:shd w:val="clear" w:color="auto" w:fill="auto"/>
        <w:tabs>
          <w:tab w:val="left" w:pos="567"/>
          <w:tab w:val="left" w:pos="1329"/>
          <w:tab w:val="left" w:pos="1418"/>
        </w:tabs>
        <w:ind w:firstLine="0"/>
        <w:rPr>
          <w:color w:val="000000" w:themeColor="text1"/>
          <w:sz w:val="28"/>
          <w:szCs w:val="28"/>
        </w:rPr>
      </w:pPr>
      <w:r w:rsidRPr="00EC666C">
        <w:rPr>
          <w:color w:val="000000" w:themeColor="text1"/>
          <w:sz w:val="28"/>
          <w:szCs w:val="28"/>
        </w:rPr>
        <w:t xml:space="preserve">На социальное обслуживание в отделении-интернате для временного (до 6 месяцев) или постоянного проживания принимаются  граждане пожилого возраста (женщины старше 55 лет, мужчины старше 60 лет) и инвалиды (инвалиды </w:t>
      </w:r>
      <w:r w:rsidRPr="00EC666C">
        <w:rPr>
          <w:color w:val="000000" w:themeColor="text1"/>
          <w:sz w:val="28"/>
          <w:szCs w:val="28"/>
          <w:lang w:val="en-US" w:bidi="en-US"/>
        </w:rPr>
        <w:t>I</w:t>
      </w:r>
      <w:r w:rsidRPr="00EC666C">
        <w:rPr>
          <w:color w:val="000000" w:themeColor="text1"/>
          <w:sz w:val="28"/>
          <w:szCs w:val="28"/>
          <w:lang w:bidi="en-US"/>
        </w:rPr>
        <w:t xml:space="preserve">, </w:t>
      </w:r>
      <w:proofErr w:type="spellStart"/>
      <w:r w:rsidRPr="00EC666C">
        <w:rPr>
          <w:color w:val="000000" w:themeColor="text1"/>
          <w:sz w:val="28"/>
          <w:szCs w:val="28"/>
        </w:rPr>
        <w:t>II</w:t>
      </w:r>
      <w:proofErr w:type="spellEnd"/>
      <w:r w:rsidRPr="00EC666C">
        <w:rPr>
          <w:color w:val="000000" w:themeColor="text1"/>
          <w:sz w:val="28"/>
          <w:szCs w:val="28"/>
        </w:rPr>
        <w:t xml:space="preserve"> групп старше 18 лет), проживающих в Ханты-Мансийском автономном округе - Югре (далее - автономный округ), признанных нуждающимися в стационарном социальном обслуживании в связи с потребностью в постоянной посторонней помощи, вследствие полной или частичной утраты способности,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инвалидности.</w:t>
      </w:r>
    </w:p>
    <w:p w:rsidR="00EC666C" w:rsidRPr="00EC666C" w:rsidRDefault="00EC666C" w:rsidP="00EC666C">
      <w:pPr>
        <w:pStyle w:val="1"/>
        <w:numPr>
          <w:ilvl w:val="0"/>
          <w:numId w:val="1"/>
        </w:numPr>
        <w:shd w:val="clear" w:color="auto" w:fill="auto"/>
        <w:tabs>
          <w:tab w:val="left" w:pos="567"/>
          <w:tab w:val="left" w:pos="1329"/>
          <w:tab w:val="left" w:pos="1418"/>
        </w:tabs>
        <w:ind w:firstLine="0"/>
        <w:rPr>
          <w:color w:val="000000" w:themeColor="text1"/>
          <w:sz w:val="28"/>
          <w:szCs w:val="28"/>
        </w:rPr>
      </w:pPr>
      <w:r w:rsidRPr="00EC666C">
        <w:rPr>
          <w:color w:val="000000"/>
          <w:sz w:val="28"/>
          <w:szCs w:val="28"/>
        </w:rPr>
        <w:t xml:space="preserve">Получатели социальных услуг, поступающие на стационарное социальное обслуживание, получают от сотрудника </w:t>
      </w:r>
      <w:r>
        <w:rPr>
          <w:color w:val="000000"/>
          <w:sz w:val="28"/>
          <w:szCs w:val="28"/>
        </w:rPr>
        <w:t xml:space="preserve">отделения </w:t>
      </w:r>
      <w:r w:rsidRPr="00EC666C">
        <w:rPr>
          <w:color w:val="000000"/>
          <w:sz w:val="28"/>
          <w:szCs w:val="28"/>
        </w:rPr>
        <w:t>информацию об условиях проживания, о перечне предоставляемых услуг, правах и обязанностях.</w:t>
      </w:r>
    </w:p>
    <w:p w:rsidR="00EC666C" w:rsidRPr="00EC666C" w:rsidRDefault="00EC666C" w:rsidP="00EC666C">
      <w:pPr>
        <w:pStyle w:val="1"/>
        <w:numPr>
          <w:ilvl w:val="0"/>
          <w:numId w:val="1"/>
        </w:numPr>
        <w:shd w:val="clear" w:color="auto" w:fill="auto"/>
        <w:tabs>
          <w:tab w:val="left" w:pos="567"/>
          <w:tab w:val="left" w:pos="1329"/>
          <w:tab w:val="left" w:pos="1418"/>
        </w:tabs>
        <w:ind w:firstLine="0"/>
        <w:rPr>
          <w:color w:val="000000" w:themeColor="text1"/>
          <w:sz w:val="28"/>
          <w:szCs w:val="28"/>
        </w:rPr>
      </w:pPr>
      <w:r w:rsidRPr="00EC666C">
        <w:rPr>
          <w:color w:val="000000"/>
          <w:sz w:val="28"/>
          <w:szCs w:val="28"/>
        </w:rPr>
        <w:t xml:space="preserve">Одежда и личные вещи, пригодные к использованию, сдаются на </w:t>
      </w:r>
      <w:r w:rsidRPr="00EC666C">
        <w:rPr>
          <w:color w:val="000000"/>
          <w:sz w:val="28"/>
          <w:szCs w:val="28"/>
        </w:rPr>
        <w:lastRenderedPageBreak/>
        <w:t xml:space="preserve">хранение по описи, которая составляется в </w:t>
      </w:r>
      <w:proofErr w:type="spellStart"/>
      <w:r w:rsidRPr="00EC666C">
        <w:rPr>
          <w:color w:val="000000"/>
          <w:sz w:val="28"/>
          <w:szCs w:val="28"/>
        </w:rPr>
        <w:t>трех</w:t>
      </w:r>
      <w:proofErr w:type="spellEnd"/>
      <w:r w:rsidRPr="00EC666C">
        <w:rPr>
          <w:color w:val="000000"/>
          <w:sz w:val="28"/>
          <w:szCs w:val="28"/>
        </w:rPr>
        <w:t xml:space="preserve"> экземплярах, одни из них </w:t>
      </w:r>
      <w:proofErr w:type="spellStart"/>
      <w:r w:rsidRPr="00EC666C">
        <w:rPr>
          <w:color w:val="000000"/>
          <w:sz w:val="28"/>
          <w:szCs w:val="28"/>
        </w:rPr>
        <w:t>выдается</w:t>
      </w:r>
      <w:proofErr w:type="spellEnd"/>
      <w:r w:rsidRPr="00EC666C">
        <w:rPr>
          <w:color w:val="000000"/>
          <w:sz w:val="28"/>
          <w:szCs w:val="28"/>
        </w:rPr>
        <w:t xml:space="preserve"> на руки поступающему, другой подшивается в личное дело, третий хранится со сдаваемыми на хранение вещами.</w:t>
      </w:r>
    </w:p>
    <w:p w:rsidR="00EC666C" w:rsidRPr="00EC666C" w:rsidRDefault="00EC666C" w:rsidP="00EC666C">
      <w:pPr>
        <w:pStyle w:val="1"/>
        <w:numPr>
          <w:ilvl w:val="0"/>
          <w:numId w:val="1"/>
        </w:numPr>
        <w:shd w:val="clear" w:color="auto" w:fill="auto"/>
        <w:tabs>
          <w:tab w:val="left" w:pos="567"/>
          <w:tab w:val="left" w:pos="1329"/>
          <w:tab w:val="left" w:pos="1418"/>
        </w:tabs>
        <w:ind w:firstLine="0"/>
        <w:rPr>
          <w:color w:val="000000" w:themeColor="text1"/>
          <w:sz w:val="28"/>
          <w:szCs w:val="28"/>
        </w:rPr>
      </w:pPr>
      <w:r w:rsidRPr="00EC666C">
        <w:rPr>
          <w:color w:val="000000"/>
          <w:sz w:val="28"/>
          <w:szCs w:val="28"/>
        </w:rPr>
        <w:t>Получатели социальных услуг, проживающие в отделении, с разрешения администрации могут пользоваться принадлежащими им личными вещами, не создающими опасных условий для других, совместно проживающих с ними получателями социальных услуг.</w:t>
      </w:r>
    </w:p>
    <w:p w:rsidR="00EC666C" w:rsidRPr="00EC666C" w:rsidRDefault="00EC666C" w:rsidP="00EC666C">
      <w:pPr>
        <w:pStyle w:val="1"/>
        <w:numPr>
          <w:ilvl w:val="0"/>
          <w:numId w:val="1"/>
        </w:numPr>
        <w:shd w:val="clear" w:color="auto" w:fill="auto"/>
        <w:tabs>
          <w:tab w:val="left" w:pos="567"/>
          <w:tab w:val="left" w:pos="1329"/>
          <w:tab w:val="left" w:pos="1418"/>
        </w:tabs>
        <w:ind w:firstLine="0"/>
        <w:rPr>
          <w:color w:val="000000" w:themeColor="text1"/>
          <w:sz w:val="28"/>
          <w:szCs w:val="28"/>
        </w:rPr>
      </w:pPr>
      <w:r w:rsidRPr="00EC666C">
        <w:rPr>
          <w:color w:val="000000"/>
          <w:sz w:val="28"/>
          <w:szCs w:val="28"/>
        </w:rPr>
        <w:t>Получатели социальных услуг в день прибытия в отделение проходят медицинский осмотр, санитарную обработку.</w:t>
      </w:r>
    </w:p>
    <w:p w:rsidR="009B4735" w:rsidRPr="001E627C" w:rsidRDefault="009B4735" w:rsidP="001E627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1E627C">
        <w:rPr>
          <w:rFonts w:ascii="Times New Roman" w:hAnsi="Times New Roman" w:cs="Times New Roman"/>
          <w:sz w:val="28"/>
          <w:szCs w:val="28"/>
        </w:rPr>
        <w:t>Социальные услуги предоставляются гражданам, признанным в установленном порядке нуждающимися в социальном обслуживании, в соответствии с индивидуальной программой предоставления социальных услуг на основании договора о предоставлении социальных услуг, заключаемого между Учреждением и получателем социальных услуг или его законным представителем.</w:t>
      </w:r>
      <w:r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</w:p>
    <w:p w:rsidR="00C3608C" w:rsidRPr="001E627C" w:rsidRDefault="00C3608C" w:rsidP="001E627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>Договор о предоставлении социальных услуг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Российской Федерации.</w:t>
      </w:r>
    </w:p>
    <w:p w:rsidR="00C3608C" w:rsidRPr="001E627C" w:rsidRDefault="00C3608C" w:rsidP="001E627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Социальные услуги предоставляются в сроки, установленные индивидуальной программой предоставления социальных услуг, с обязательным </w:t>
      </w:r>
      <w:proofErr w:type="spellStart"/>
      <w:r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>учетом</w:t>
      </w:r>
      <w:proofErr w:type="spellEnd"/>
      <w:r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индивидуальной потребности получателя социальных услуг.</w:t>
      </w:r>
    </w:p>
    <w:p w:rsidR="00160ACB" w:rsidRPr="001E627C" w:rsidRDefault="00C3608C" w:rsidP="001E627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При предоставлении социальных услуг в форме </w:t>
      </w:r>
      <w:r w:rsidR="00EC666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стационарного </w:t>
      </w:r>
      <w:r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>социального обслуживания в индивидуальную программу могут быть внесены изменения, в том числе по</w:t>
      </w:r>
      <w:r w:rsidR="00160ACB"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>корректировке видов предоставляемых социальных услуг.</w:t>
      </w:r>
    </w:p>
    <w:p w:rsidR="00160ACB" w:rsidRPr="001E627C" w:rsidRDefault="00160ACB" w:rsidP="001E627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Дополнительные социальные услуги, оказываемые сверх </w:t>
      </w:r>
      <w:proofErr w:type="spellStart"/>
      <w:r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>объемов</w:t>
      </w:r>
      <w:proofErr w:type="spellEnd"/>
      <w:r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и не входящие в перечень гарантированных социальных услуг (в стандарты социального обслуживания), предоставляются на условиях полной оплаты в соответствии с </w:t>
      </w:r>
      <w:proofErr w:type="spellStart"/>
      <w:r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>утвержденными</w:t>
      </w:r>
      <w:proofErr w:type="spellEnd"/>
      <w:r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тарифами Приказом учреждения.</w:t>
      </w:r>
    </w:p>
    <w:p w:rsidR="00160ACB" w:rsidRPr="001E627C" w:rsidRDefault="00160ACB" w:rsidP="001E627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>Размер ежемесячной платы за предоставление социальных услуг определяется в договоре о предоставлении социальных услуг.</w:t>
      </w:r>
    </w:p>
    <w:p w:rsidR="0096427E" w:rsidRPr="001E627C" w:rsidRDefault="00160ACB" w:rsidP="001E627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>Ежемесячная плата за предоставление социальных услуг взимается за фактически предоставленные социальные услуги.</w:t>
      </w:r>
    </w:p>
    <w:p w:rsidR="00AA265B" w:rsidRDefault="0096427E" w:rsidP="001E627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Получатель социальных услуг информирует в письменной форме </w:t>
      </w:r>
      <w:r w:rsidR="00DF1535">
        <w:rPr>
          <w:rFonts w:ascii="Times New Roman" w:eastAsia="Times New Roman" w:hAnsi="Times New Roman" w:cs="Times New Roman"/>
          <w:color w:val="1A1A1A"/>
          <w:sz w:val="28"/>
          <w:szCs w:val="28"/>
        </w:rPr>
        <w:t>учреждение</w:t>
      </w:r>
      <w:r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о возникновении (изменении) обстоятельств, влекущих изменение (расторжение) договора о предоставлении социальных услуг.</w:t>
      </w:r>
    </w:p>
    <w:p w:rsidR="00EC666C" w:rsidRPr="00DF1535" w:rsidRDefault="00DF1535" w:rsidP="001E627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F1535"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Получателю социальных</w:t>
      </w:r>
      <w:r w:rsidR="00EC666C" w:rsidRPr="00DF15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F1535">
        <w:rPr>
          <w:rFonts w:ascii="Times New Roman" w:hAnsi="Times New Roman" w:cs="Times New Roman"/>
          <w:color w:val="000000" w:themeColor="text1"/>
          <w:sz w:val="28"/>
          <w:szCs w:val="28"/>
        </w:rPr>
        <w:t>услуг предоставляется</w:t>
      </w:r>
      <w:r w:rsidR="00EC666C" w:rsidRPr="00DF15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жилая площадь в </w:t>
      </w:r>
    </w:p>
    <w:p w:rsidR="00DF1535" w:rsidRPr="00DF1535" w:rsidRDefault="00DF1535" w:rsidP="00DF15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F15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Учреждением обеспечивается хранение личных вещей и ценностей (паспорт, денежные суммы, драгоценности, ценные бумаги. Сберегательные книжки и пр.) получателя социальных услуг, сданных на хранение до востребования получателем социальных услуг, законным представителем, владельцем или лицом, имеющем свидетельство о праве на наследство, </w:t>
      </w:r>
      <w:r w:rsidRPr="00DF153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выданное в установленном законодательством порядке.</w:t>
      </w:r>
      <w:r w:rsidRPr="00DF1535">
        <w:rPr>
          <w:rFonts w:ascii="Times New Roman" w:hAnsi="Times New Roman" w:cs="Times New Roman"/>
          <w:sz w:val="28"/>
          <w:szCs w:val="28"/>
        </w:rPr>
        <w:t xml:space="preserve"> Администрация Учреждения не </w:t>
      </w:r>
      <w:proofErr w:type="spellStart"/>
      <w:r w:rsidRPr="00DF1535">
        <w:rPr>
          <w:rFonts w:ascii="Times New Roman" w:hAnsi="Times New Roman" w:cs="Times New Roman"/>
          <w:sz w:val="28"/>
          <w:szCs w:val="28"/>
        </w:rPr>
        <w:t>несет</w:t>
      </w:r>
      <w:proofErr w:type="spellEnd"/>
      <w:r w:rsidRPr="00DF1535">
        <w:rPr>
          <w:rFonts w:ascii="Times New Roman" w:hAnsi="Times New Roman" w:cs="Times New Roman"/>
          <w:sz w:val="28"/>
          <w:szCs w:val="28"/>
        </w:rPr>
        <w:t xml:space="preserve"> ответственности за сохранность денежных средств и личных вещей, не переданных на хранение.</w:t>
      </w:r>
    </w:p>
    <w:p w:rsidR="00DF1535" w:rsidRPr="00DF1535" w:rsidRDefault="00DF1535" w:rsidP="00DF15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F1535">
        <w:rPr>
          <w:rFonts w:ascii="Times New Roman" w:hAnsi="Times New Roman" w:cs="Times New Roman"/>
          <w:sz w:val="28"/>
          <w:szCs w:val="28"/>
        </w:rPr>
        <w:t>О пропаже или порче личного имущества и имущества, принадлежащего Учреждению, необходимо немедленно сообщить заведующему отделением. При умышленной порче или пропаже имущества, сумма ущерба взыскивается с виновных лиц в соответствии с действующим законодательством РФ.</w:t>
      </w:r>
    </w:p>
    <w:p w:rsidR="00DF1535" w:rsidRPr="00DF1535" w:rsidRDefault="00DF1535" w:rsidP="00DF15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F1535">
        <w:rPr>
          <w:rFonts w:ascii="Times New Roman" w:hAnsi="Times New Roman" w:cs="Times New Roman"/>
          <w:color w:val="000000" w:themeColor="text1"/>
          <w:sz w:val="28"/>
          <w:szCs w:val="28"/>
        </w:rPr>
        <w:t>При поступлении гражданина на обслуживание осуществляется регистрация по месту пребывания на основании договора о предоставлении социальных услуг.</w:t>
      </w:r>
    </w:p>
    <w:p w:rsidR="00DF1535" w:rsidRPr="00DF1535" w:rsidRDefault="00DF1535" w:rsidP="00DF15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F15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Размещение получателей социальных услуг по жилым комнатам осуществляется заведующим отделением, с </w:t>
      </w:r>
      <w:proofErr w:type="spellStart"/>
      <w:r w:rsidRPr="00DF1535">
        <w:rPr>
          <w:rFonts w:ascii="Times New Roman" w:eastAsia="Times New Roman" w:hAnsi="Times New Roman" w:cs="Times New Roman"/>
          <w:color w:val="000000"/>
          <w:sz w:val="28"/>
          <w:szCs w:val="28"/>
        </w:rPr>
        <w:t>учетом</w:t>
      </w:r>
      <w:proofErr w:type="spellEnd"/>
      <w:r w:rsidRPr="00DF15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состояния здоровья, возраста, особенностей характера. Мужчины и женщины размещаются раздельно. Супружеским парам предоставляется отдельная комната.</w:t>
      </w:r>
    </w:p>
    <w:p w:rsidR="00DF1535" w:rsidRPr="00DF1535" w:rsidRDefault="00DF1535" w:rsidP="00DF15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F1535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Перевод из одной комнаты в другую осуществляется заведующим отделением, по согласованию с администрацией Учреждения.</w:t>
      </w:r>
    </w:p>
    <w:p w:rsidR="00DF1535" w:rsidRPr="00DF1535" w:rsidRDefault="00DF1535" w:rsidP="00DF15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F1535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Получатели социальных услуг, поступившие на стационарное социальное обслуживание, обеспечиваются:</w:t>
      </w:r>
    </w:p>
    <w:p w:rsidR="00DF1535" w:rsidRPr="00DF1535" w:rsidRDefault="00DF1535" w:rsidP="00DF1535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DF1535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условиями проживания, отвечающими санитарно-гигиеническим требованиям:</w:t>
      </w:r>
    </w:p>
    <w:p w:rsidR="00DF1535" w:rsidRPr="00DF1535" w:rsidRDefault="00DF1535" w:rsidP="00DF15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DF15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мягким </w:t>
      </w:r>
      <w:proofErr w:type="spellStart"/>
      <w:r w:rsidRPr="00DF1535">
        <w:rPr>
          <w:rFonts w:ascii="Times New Roman" w:eastAsia="Times New Roman" w:hAnsi="Times New Roman" w:cs="Times New Roman"/>
          <w:color w:val="000000"/>
          <w:sz w:val="28"/>
          <w:szCs w:val="28"/>
        </w:rPr>
        <w:t>инвентарем</w:t>
      </w:r>
      <w:proofErr w:type="spellEnd"/>
      <w:r w:rsidRPr="00DF15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согласно </w:t>
      </w:r>
      <w:proofErr w:type="spellStart"/>
      <w:r w:rsidRPr="00DF1535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утвержденным</w:t>
      </w:r>
      <w:proofErr w:type="spellEnd"/>
      <w:r w:rsidRPr="00DF15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нормативам;</w:t>
      </w:r>
    </w:p>
    <w:p w:rsidR="00DF1535" w:rsidRPr="00DF1535" w:rsidRDefault="00DF1535" w:rsidP="00DF15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DF1535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необходимым уходом и первичной медико-санитарной помощью;</w:t>
      </w:r>
    </w:p>
    <w:p w:rsidR="00DF1535" w:rsidRPr="00DF1535" w:rsidRDefault="00DF1535" w:rsidP="00DF15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DF1535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техническими средствами ухода и реабилитации;</w:t>
      </w:r>
    </w:p>
    <w:p w:rsidR="00DF1535" w:rsidRPr="00DF1535" w:rsidRDefault="00DF1535" w:rsidP="00DF15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DF1535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условиями для проведения досуга;</w:t>
      </w:r>
    </w:p>
    <w:p w:rsidR="00DF1535" w:rsidRPr="00DF1535" w:rsidRDefault="00DF1535" w:rsidP="00DF15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DF1535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предметами личной гигиены (</w:t>
      </w:r>
      <w:proofErr w:type="spellStart"/>
      <w:r w:rsidRPr="00DF1535">
        <w:rPr>
          <w:rFonts w:ascii="Times New Roman" w:eastAsia="Times New Roman" w:hAnsi="Times New Roman" w:cs="Times New Roman"/>
          <w:color w:val="000000"/>
          <w:sz w:val="28"/>
          <w:szCs w:val="28"/>
        </w:rPr>
        <w:t>расческа</w:t>
      </w:r>
      <w:proofErr w:type="spellEnd"/>
      <w:r w:rsidRPr="00DF15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зубная </w:t>
      </w:r>
      <w:proofErr w:type="spellStart"/>
      <w:r w:rsidRPr="00DF1535">
        <w:rPr>
          <w:rFonts w:ascii="Times New Roman" w:eastAsia="Times New Roman" w:hAnsi="Times New Roman" w:cs="Times New Roman"/>
          <w:color w:val="000000"/>
          <w:sz w:val="28"/>
          <w:szCs w:val="28"/>
        </w:rPr>
        <w:t>щетка</w:t>
      </w:r>
      <w:proofErr w:type="spellEnd"/>
      <w:r w:rsidRPr="00DF1535">
        <w:rPr>
          <w:rFonts w:ascii="Times New Roman" w:eastAsia="Times New Roman" w:hAnsi="Times New Roman" w:cs="Times New Roman"/>
          <w:color w:val="000000"/>
          <w:sz w:val="28"/>
          <w:szCs w:val="28"/>
        </w:rPr>
        <w:t>, зубная паста, мыло, туалетная бумага и другие);</w:t>
      </w:r>
    </w:p>
    <w:p w:rsidR="00DF1535" w:rsidRPr="00DF1535" w:rsidRDefault="00DF1535" w:rsidP="00DF1535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15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Получатели социальных услуг обеспечиваются 5-разовым рационально сбалансированным качественным и разнообразным питанием, отдельным категориям граждан предоставляется 6 - разовое питание с </w:t>
      </w:r>
      <w:proofErr w:type="spellStart"/>
      <w:r w:rsidRPr="00DF1535">
        <w:rPr>
          <w:rFonts w:ascii="Times New Roman" w:eastAsia="Times New Roman" w:hAnsi="Times New Roman" w:cs="Times New Roman"/>
          <w:color w:val="000000"/>
          <w:sz w:val="28"/>
          <w:szCs w:val="28"/>
        </w:rPr>
        <w:t>учетом</w:t>
      </w:r>
      <w:proofErr w:type="spellEnd"/>
      <w:r w:rsidRPr="00DF15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 состояния здоровья, по рекомендациям врача Учреждения и контролируется медицинской сестрой диетической.</w:t>
      </w:r>
    </w:p>
    <w:p w:rsidR="00DF1535" w:rsidRPr="00DF1535" w:rsidRDefault="00DF1535" w:rsidP="00DF1535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1535">
        <w:rPr>
          <w:rFonts w:ascii="Times New Roman" w:eastAsia="Times New Roman" w:hAnsi="Times New Roman" w:cs="Times New Roman"/>
          <w:color w:val="000000"/>
          <w:sz w:val="28"/>
          <w:szCs w:val="28"/>
        </w:rPr>
        <w:t>Все получатели социальных услуг принимают пищу в помещении столовой Учреждения, за исключением тех, которым по медицинским показаниям в соответствии с заключением врача подача пищи осуществляется в комнате.</w:t>
      </w:r>
    </w:p>
    <w:p w:rsidR="00DF1535" w:rsidRPr="00DF1535" w:rsidRDefault="00DF1535" w:rsidP="00DF1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15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Распорядок </w:t>
      </w:r>
      <w:proofErr w:type="spellStart"/>
      <w:r w:rsidRPr="00DF1535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приема</w:t>
      </w:r>
      <w:proofErr w:type="spellEnd"/>
      <w:r w:rsidRPr="00DF15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пищи:</w:t>
      </w:r>
    </w:p>
    <w:p w:rsidR="00DF1535" w:rsidRPr="00DF1535" w:rsidRDefault="00DF1535" w:rsidP="00DF153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1535">
        <w:rPr>
          <w:rFonts w:ascii="Times New Roman" w:eastAsia="Times New Roman" w:hAnsi="Times New Roman" w:cs="Times New Roman"/>
          <w:color w:val="000000"/>
          <w:sz w:val="28"/>
          <w:szCs w:val="28"/>
        </w:rPr>
        <w:t>9.30 -завтрак</w:t>
      </w:r>
    </w:p>
    <w:p w:rsidR="00DF1535" w:rsidRPr="00DF1535" w:rsidRDefault="00DF1535" w:rsidP="00DF1535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1535">
        <w:rPr>
          <w:rFonts w:ascii="Times New Roman" w:eastAsia="Times New Roman" w:hAnsi="Times New Roman" w:cs="Times New Roman"/>
          <w:color w:val="000000"/>
          <w:sz w:val="28"/>
          <w:szCs w:val="28"/>
        </w:rPr>
        <w:t>11.30 завтрак 2 (по назначению врача)</w:t>
      </w:r>
    </w:p>
    <w:p w:rsidR="00DF1535" w:rsidRPr="00DF1535" w:rsidRDefault="00DF1535" w:rsidP="00DF1535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1535">
        <w:rPr>
          <w:rFonts w:ascii="Times New Roman" w:eastAsia="Times New Roman" w:hAnsi="Times New Roman" w:cs="Times New Roman"/>
          <w:color w:val="000000"/>
          <w:sz w:val="28"/>
          <w:szCs w:val="28"/>
        </w:rPr>
        <w:t>14.00-обед 16.00 - 16.30 - полдник</w:t>
      </w:r>
    </w:p>
    <w:p w:rsidR="00DF1535" w:rsidRPr="00DF1535" w:rsidRDefault="00DF1535" w:rsidP="00DF153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1535">
        <w:rPr>
          <w:rFonts w:ascii="Times New Roman" w:eastAsia="Times New Roman" w:hAnsi="Times New Roman" w:cs="Times New Roman"/>
          <w:color w:val="000000"/>
          <w:sz w:val="28"/>
          <w:szCs w:val="28"/>
        </w:rPr>
        <w:t>18.30 - ужин</w:t>
      </w:r>
    </w:p>
    <w:p w:rsidR="00DF1535" w:rsidRPr="00DF1535" w:rsidRDefault="00DF1535" w:rsidP="00DF1535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1535">
        <w:rPr>
          <w:rFonts w:ascii="Times New Roman" w:eastAsia="Times New Roman" w:hAnsi="Times New Roman" w:cs="Times New Roman"/>
          <w:color w:val="000000"/>
          <w:sz w:val="28"/>
          <w:szCs w:val="28"/>
        </w:rPr>
        <w:t>20.30 ужин 2 (по назначению врача).</w:t>
      </w:r>
    </w:p>
    <w:p w:rsidR="00DF1535" w:rsidRPr="00DF1535" w:rsidRDefault="00DF1535" w:rsidP="00DF1535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F1535">
        <w:rPr>
          <w:rFonts w:ascii="Times New Roman" w:hAnsi="Times New Roman" w:cs="Times New Roman"/>
          <w:sz w:val="28"/>
          <w:szCs w:val="28"/>
        </w:rPr>
        <w:t>Режим сна и отдыха: с 22.00-07.00 с 13.30-15.30</w:t>
      </w:r>
    </w:p>
    <w:p w:rsidR="00DF1535" w:rsidRPr="00DF1535" w:rsidRDefault="00DF1535" w:rsidP="00DF15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F1535">
        <w:rPr>
          <w:rFonts w:ascii="Times New Roman" w:hAnsi="Times New Roman" w:cs="Times New Roman"/>
          <w:sz w:val="28"/>
          <w:szCs w:val="28"/>
        </w:rPr>
        <w:t xml:space="preserve">Во время дневного и ночного сна сотрудники и получатели социальных услуг обязаны соблюдать тишину. Покой не должен нарушаться громким </w:t>
      </w:r>
      <w:r w:rsidRPr="00DF1535">
        <w:rPr>
          <w:rFonts w:ascii="Times New Roman" w:hAnsi="Times New Roman" w:cs="Times New Roman"/>
          <w:sz w:val="28"/>
          <w:szCs w:val="28"/>
        </w:rPr>
        <w:lastRenderedPageBreak/>
        <w:t>пением, разговорами, включением радио, телевизора, игрой на музыкальных инструментах и т.п. В эти часы не рекомендуется уборка помещений.</w:t>
      </w:r>
    </w:p>
    <w:p w:rsidR="00AA265B" w:rsidRPr="001E627C" w:rsidRDefault="00AA265B" w:rsidP="001E627C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</w:p>
    <w:p w:rsidR="00AA265B" w:rsidRPr="001E627C" w:rsidRDefault="00AA265B" w:rsidP="001E627C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1E627C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Права и обязанности</w:t>
      </w:r>
    </w:p>
    <w:p w:rsidR="00AA265B" w:rsidRPr="001E627C" w:rsidRDefault="00AA265B" w:rsidP="001E627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>Получатели социальных услуг имеют право на:</w:t>
      </w:r>
    </w:p>
    <w:p w:rsidR="00AA265B" w:rsidRPr="001E627C" w:rsidRDefault="00AA265B" w:rsidP="001E6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>– уважительное и гуманное отношение;</w:t>
      </w:r>
    </w:p>
    <w:p w:rsidR="00AA265B" w:rsidRPr="001E627C" w:rsidRDefault="00AA265B" w:rsidP="001E6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>– получение бесплатно в доступной форме информации о своих правах и обязанностях, видах социальных услуг, сроках, порядке и об условиях их предоставления, о тарифах на эти услуги и об их стоимости для получателя социальных услуг, о возможности получения этих услуг бесплатно, а также о поставщиках социальных услуг;</w:t>
      </w:r>
    </w:p>
    <w:p w:rsidR="0093057F" w:rsidRPr="001E627C" w:rsidRDefault="00AA265B" w:rsidP="001E6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>– выбор поставщика или поставщиков социальных услуг;</w:t>
      </w:r>
    </w:p>
    <w:p w:rsidR="0093057F" w:rsidRPr="001E627C" w:rsidRDefault="0093057F" w:rsidP="001E6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– </w:t>
      </w:r>
      <w:r w:rsidR="00AA265B"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>отказ от предоставления социальных услуг;</w:t>
      </w:r>
    </w:p>
    <w:p w:rsidR="0093057F" w:rsidRPr="001E627C" w:rsidRDefault="0093057F" w:rsidP="001E6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– </w:t>
      </w:r>
      <w:r w:rsidR="00AA265B"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>защиту своих прав и законных интересов в соответствии с законодательством</w:t>
      </w:r>
      <w:r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AA265B"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>Российской Федерации;</w:t>
      </w:r>
    </w:p>
    <w:p w:rsidR="001B4DAF" w:rsidRDefault="0093057F" w:rsidP="001E6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– </w:t>
      </w:r>
      <w:r w:rsidR="00AA265B"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>участие в составлении индивидуальных программ предоставления социальных</w:t>
      </w:r>
      <w:r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1B4DAF">
        <w:rPr>
          <w:rFonts w:ascii="Times New Roman" w:eastAsia="Times New Roman" w:hAnsi="Times New Roman" w:cs="Times New Roman"/>
          <w:color w:val="1A1A1A"/>
          <w:sz w:val="28"/>
          <w:szCs w:val="28"/>
        </w:rPr>
        <w:t>услуг;</w:t>
      </w:r>
    </w:p>
    <w:p w:rsidR="0093057F" w:rsidRPr="001E627C" w:rsidRDefault="001B4DAF" w:rsidP="001E6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9847CA">
        <w:rPr>
          <w:rFonts w:ascii="Times New Roman" w:eastAsia="Times New Roman" w:hAnsi="Times New Roman" w:cs="Times New Roman"/>
          <w:color w:val="1A1A1A"/>
          <w:sz w:val="28"/>
          <w:szCs w:val="28"/>
        </w:rPr>
        <w:t>обеспечение условий пребывания</w:t>
      </w:r>
      <w:r w:rsidR="00AA265B"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>,</w:t>
      </w:r>
      <w:r w:rsidR="0093057F"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AA265B"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>соответствующих санитарно-гигиеническим требованиям</w:t>
      </w:r>
      <w:r w:rsidR="001E627C"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>;</w:t>
      </w:r>
    </w:p>
    <w:p w:rsidR="001E627C" w:rsidRPr="001E627C" w:rsidRDefault="001E627C" w:rsidP="001E62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>–</w:t>
      </w:r>
      <w:r w:rsidRPr="001E627C">
        <w:rPr>
          <w:rFonts w:ascii="Times New Roman" w:hAnsi="Times New Roman" w:cs="Times New Roman"/>
          <w:sz w:val="28"/>
          <w:szCs w:val="28"/>
        </w:rPr>
        <w:t xml:space="preserve"> предъявлять претензии о недостатках при оказании социальных услуг, их </w:t>
      </w:r>
      <w:proofErr w:type="spellStart"/>
      <w:r w:rsidRPr="001E627C">
        <w:rPr>
          <w:rFonts w:ascii="Times New Roman" w:hAnsi="Times New Roman" w:cs="Times New Roman"/>
          <w:sz w:val="28"/>
          <w:szCs w:val="28"/>
        </w:rPr>
        <w:t>объему</w:t>
      </w:r>
      <w:proofErr w:type="spellEnd"/>
      <w:r w:rsidRPr="001E627C">
        <w:rPr>
          <w:rFonts w:ascii="Times New Roman" w:hAnsi="Times New Roman" w:cs="Times New Roman"/>
          <w:sz w:val="28"/>
          <w:szCs w:val="28"/>
        </w:rPr>
        <w:t xml:space="preserve"> и срокам предоставления, в устной или письменной форме; </w:t>
      </w:r>
    </w:p>
    <w:p w:rsidR="00AA265B" w:rsidRPr="001E627C" w:rsidRDefault="0093057F" w:rsidP="001E6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– </w:t>
      </w:r>
      <w:r w:rsidR="00AA265B"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социальное сопровождение в соответствии со </w:t>
      </w:r>
      <w:proofErr w:type="spellStart"/>
      <w:r w:rsidR="00AA265B"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>статьей</w:t>
      </w:r>
      <w:proofErr w:type="spellEnd"/>
      <w:r w:rsidR="00AA265B"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22 Федерального закона от</w:t>
      </w:r>
      <w:r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AA265B"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>28 декабря 2013 года № 442-ФЗ «Об основах социального обслуживания граждан в</w:t>
      </w:r>
      <w:r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AA265B"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>Российской Федерации».</w:t>
      </w:r>
    </w:p>
    <w:p w:rsidR="00B32240" w:rsidRPr="001E627C" w:rsidRDefault="00B32240" w:rsidP="001E627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>Получатели социальных услуг обязаны:</w:t>
      </w:r>
    </w:p>
    <w:p w:rsidR="00B32240" w:rsidRPr="001E627C" w:rsidRDefault="00B32240" w:rsidP="001E627C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– предоставлять в соответствии с нормативными правовыми </w:t>
      </w:r>
      <w:r w:rsidR="003C709A"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>актами сведения</w:t>
      </w:r>
      <w:r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и документы, необходимые для предоставления социальных услуг </w:t>
      </w:r>
      <w:r w:rsidR="002E2D05">
        <w:rPr>
          <w:rFonts w:ascii="Times New Roman" w:eastAsia="Times New Roman" w:hAnsi="Times New Roman" w:cs="Times New Roman"/>
          <w:color w:val="1A1A1A"/>
          <w:sz w:val="28"/>
          <w:szCs w:val="28"/>
        </w:rPr>
        <w:t>в стационарной форме</w:t>
      </w:r>
      <w:r w:rsidRPr="001E627C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;</w:t>
      </w:r>
    </w:p>
    <w:p w:rsidR="00BA21E4" w:rsidRPr="001E627C" w:rsidRDefault="00BA21E4" w:rsidP="001E6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– соблюдать условия договора о предоставлении социальных услуг, </w:t>
      </w:r>
      <w:proofErr w:type="spellStart"/>
      <w:r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>заключенного</w:t>
      </w:r>
      <w:proofErr w:type="spellEnd"/>
      <w:r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1E627C"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с </w:t>
      </w:r>
      <w:r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учреждением, в том числе своевременно и в полном </w:t>
      </w:r>
      <w:proofErr w:type="spellStart"/>
      <w:r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>объеме</w:t>
      </w:r>
      <w:proofErr w:type="spellEnd"/>
      <w:r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оплачивать стоимость предоставленных социальных услуг при их предоставлении за плату или частичную плату;</w:t>
      </w:r>
    </w:p>
    <w:p w:rsidR="00BA21E4" w:rsidRPr="001E627C" w:rsidRDefault="00BA21E4" w:rsidP="001E6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>– соблюдать общепринятые нормы поведения;</w:t>
      </w:r>
    </w:p>
    <w:p w:rsidR="00BA21E4" w:rsidRPr="001E627C" w:rsidRDefault="00BA21E4" w:rsidP="001E6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– уважительно и тактично относиться к сотруднику, предоставляющему социальные услуги, к иным сотрудникам учреждения, к руководству учреждения, корректно высказывать </w:t>
      </w:r>
      <w:proofErr w:type="spellStart"/>
      <w:r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>свое</w:t>
      </w:r>
      <w:proofErr w:type="spellEnd"/>
      <w:r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мнение, не унижать их честь и достоинство, не употреблять нецензурную брань, не повышать тональность голоса, не применять физическое насилие и другие действия, унижающие человеческое достоинство;</w:t>
      </w:r>
    </w:p>
    <w:p w:rsidR="00BA21E4" w:rsidRPr="001E627C" w:rsidRDefault="00655AA0" w:rsidP="001E6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– </w:t>
      </w:r>
      <w:r w:rsidR="00BA21E4"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>своевременно</w:t>
      </w:r>
      <w:r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BA21E4"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>обеспечивать</w:t>
      </w:r>
      <w:r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BA21E4"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>денежными</w:t>
      </w:r>
      <w:r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BA21E4"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>средствами</w:t>
      </w:r>
      <w:r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BA21E4"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>сотрудника</w:t>
      </w:r>
      <w:r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учреждения</w:t>
      </w:r>
      <w:r w:rsidR="00BA21E4"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>, предоставляющего социальные услуги, в размере, достаточном для</w:t>
      </w:r>
      <w:r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BA21E4"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>приобретения</w:t>
      </w:r>
      <w:r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BA21E4"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>заказанных</w:t>
      </w:r>
      <w:r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BA21E4"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>товаров,</w:t>
      </w:r>
      <w:r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BA21E4"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>лекарственных</w:t>
      </w:r>
      <w:r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BA21E4"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>средств,</w:t>
      </w:r>
      <w:r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BA21E4"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>изделий</w:t>
      </w:r>
      <w:r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BA21E4"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>медицинского</w:t>
      </w:r>
      <w:r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BA21E4"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>назначения, услуг и для оплаты иных потребностей;</w:t>
      </w:r>
    </w:p>
    <w:p w:rsidR="00655AA0" w:rsidRPr="001E627C" w:rsidRDefault="00655AA0" w:rsidP="001E6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lastRenderedPageBreak/>
        <w:t xml:space="preserve">– </w:t>
      </w:r>
      <w:r w:rsidR="00BA21E4"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>не</w:t>
      </w:r>
      <w:r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BA21E4"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>требовать</w:t>
      </w:r>
      <w:r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BA21E4"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>исполнения</w:t>
      </w:r>
      <w:r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BA21E4"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>социальных</w:t>
      </w:r>
      <w:r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BA21E4"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>услуг,</w:t>
      </w:r>
      <w:r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BA21E4"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>не</w:t>
      </w:r>
      <w:r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BA21E4"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>указанных</w:t>
      </w:r>
      <w:r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BA21E4"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>в</w:t>
      </w:r>
      <w:r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BA21E4"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>стандартах</w:t>
      </w:r>
      <w:r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BA21E4"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социального обслуживания </w:t>
      </w:r>
      <w:r w:rsidR="002E2D05">
        <w:rPr>
          <w:rFonts w:ascii="Times New Roman" w:eastAsia="Times New Roman" w:hAnsi="Times New Roman" w:cs="Times New Roman"/>
          <w:color w:val="1A1A1A"/>
          <w:sz w:val="28"/>
          <w:szCs w:val="28"/>
        </w:rPr>
        <w:t>в стационарной форме</w:t>
      </w:r>
      <w:r w:rsidR="00BA21E4"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и перечнях оказания социальных услуг </w:t>
      </w:r>
      <w:r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>учреждения</w:t>
      </w:r>
      <w:r w:rsidR="00BA21E4"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>;</w:t>
      </w:r>
    </w:p>
    <w:p w:rsidR="00BA21E4" w:rsidRPr="001E627C" w:rsidRDefault="00655AA0" w:rsidP="001E6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>– информировать</w:t>
      </w:r>
      <w:r w:rsidR="00BA21E4"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в письменной форме </w:t>
      </w:r>
      <w:r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>учреждение</w:t>
      </w:r>
      <w:r w:rsidR="00BA21E4"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об отказе от</w:t>
      </w:r>
      <w:r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BA21E4"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>получения услуг, предусмотренных договором;</w:t>
      </w:r>
    </w:p>
    <w:p w:rsidR="00BA21E4" w:rsidRPr="001E627C" w:rsidRDefault="00655AA0" w:rsidP="001E6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>– соблюдать</w:t>
      </w:r>
      <w:r w:rsidR="00BA21E4"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настоящие Правила.</w:t>
      </w:r>
    </w:p>
    <w:p w:rsidR="001E627C" w:rsidRPr="001E627C" w:rsidRDefault="001E627C" w:rsidP="001E627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1E627C">
        <w:rPr>
          <w:rFonts w:ascii="Times New Roman" w:hAnsi="Times New Roman" w:cs="Times New Roman"/>
          <w:sz w:val="28"/>
          <w:szCs w:val="28"/>
        </w:rPr>
        <w:t xml:space="preserve">Сотрудники учреждения имеют право: </w:t>
      </w:r>
    </w:p>
    <w:p w:rsidR="001E627C" w:rsidRPr="001E627C" w:rsidRDefault="001E627C" w:rsidP="001E627C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– </w:t>
      </w:r>
      <w:r w:rsidRPr="001E627C">
        <w:rPr>
          <w:rFonts w:ascii="Times New Roman" w:hAnsi="Times New Roman" w:cs="Times New Roman"/>
          <w:sz w:val="28"/>
          <w:szCs w:val="28"/>
        </w:rPr>
        <w:t xml:space="preserve">запрашивать соответствующие органы государственной власти, а также органы местного самоуправления и получать от указанных органов информацию, необходимую для организации социального обслуживания; </w:t>
      </w:r>
    </w:p>
    <w:p w:rsidR="001E627C" w:rsidRPr="001E627C" w:rsidRDefault="001E627C" w:rsidP="001E627C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– </w:t>
      </w:r>
      <w:r w:rsidRPr="001E627C">
        <w:rPr>
          <w:rFonts w:ascii="Times New Roman" w:hAnsi="Times New Roman" w:cs="Times New Roman"/>
          <w:sz w:val="28"/>
          <w:szCs w:val="28"/>
        </w:rPr>
        <w:t>отказать в предоставлении социальной услуги, в том числе временно, в связи с наличием медицинских противопоказаний при наличии соответствующего заключения уполномоченной медицинской организации;</w:t>
      </w:r>
    </w:p>
    <w:p w:rsidR="001E627C" w:rsidRPr="001E627C" w:rsidRDefault="001E627C" w:rsidP="001E627C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>–</w:t>
      </w:r>
      <w:r w:rsidRPr="001E627C">
        <w:rPr>
          <w:rFonts w:ascii="Times New Roman" w:hAnsi="Times New Roman" w:cs="Times New Roman"/>
          <w:sz w:val="28"/>
          <w:szCs w:val="28"/>
        </w:rPr>
        <w:t xml:space="preserve"> с согласия получателя социальных услуг, данного в письменной форме, передавать информацию о получателях социальных услуг другим лицам, в том числе должностным лицам, в интересах получателя социальных услуг, включая средства массовой информации и официальный сайт поставщика социальных услуг в информационно-телекоммуникационной сети «Интернет».</w:t>
      </w:r>
    </w:p>
    <w:p w:rsidR="00655AA0" w:rsidRPr="001E627C" w:rsidRDefault="00FC5323" w:rsidP="001E627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>Сотрудник у</w:t>
      </w:r>
      <w:r w:rsidR="00655AA0"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>чреждени</w:t>
      </w:r>
      <w:r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я </w:t>
      </w:r>
      <w:r w:rsidR="00655AA0"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>при оказании социальных услуг не вправе:</w:t>
      </w:r>
    </w:p>
    <w:p w:rsidR="00655AA0" w:rsidRPr="001E627C" w:rsidRDefault="00FC5323" w:rsidP="001E6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– </w:t>
      </w:r>
      <w:r w:rsidR="00655AA0"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>ограничивать права, свободы и законные интересы получателей социальных услуг,</w:t>
      </w:r>
    </w:p>
    <w:p w:rsidR="00655AA0" w:rsidRPr="001E627C" w:rsidRDefault="00655AA0" w:rsidP="001E6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>в том числе при использовании лекарственных препаратов для медицинского применения;</w:t>
      </w:r>
    </w:p>
    <w:p w:rsidR="00655AA0" w:rsidRPr="001E627C" w:rsidRDefault="00FC5323" w:rsidP="001E62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– </w:t>
      </w:r>
      <w:r w:rsidR="00655AA0"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>применять физическое или психологическое насилие в отношении получателей</w:t>
      </w:r>
      <w:r w:rsidR="001E627C"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655AA0"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>социальных услуг, допускать их оскорбление, грубое обращение с ними.</w:t>
      </w:r>
    </w:p>
    <w:p w:rsidR="00BA21E4" w:rsidRPr="001E627C" w:rsidRDefault="00BA21E4" w:rsidP="001E62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</w:p>
    <w:p w:rsidR="00B32240" w:rsidRPr="001E627C" w:rsidRDefault="00FC5323" w:rsidP="001E627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</w:pPr>
      <w:r w:rsidRPr="001E627C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Заключительные положения</w:t>
      </w:r>
    </w:p>
    <w:p w:rsidR="00FC5323" w:rsidRPr="001E627C" w:rsidRDefault="00FC5323" w:rsidP="001E627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В случае </w:t>
      </w:r>
      <w:proofErr w:type="spellStart"/>
      <w:r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>непредоставления</w:t>
      </w:r>
      <w:proofErr w:type="spellEnd"/>
      <w:r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либо неполного предоставления получателем социальных услуг (его законным представителем) необходимой информации для выполнения учреждением обязательств по договору о предоставлении социальных услуг социальное обслуживание приостанавливается до предоставления требуемой информации (сведений, документов).</w:t>
      </w:r>
    </w:p>
    <w:p w:rsidR="00FC5323" w:rsidRPr="001E627C" w:rsidRDefault="00FC5323" w:rsidP="001E627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При нарушении получателем социальных услуг условий договора о предоставлении социальных услуг, </w:t>
      </w:r>
      <w:proofErr w:type="spellStart"/>
      <w:r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>заключенного</w:t>
      </w:r>
      <w:proofErr w:type="spellEnd"/>
      <w:r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между ним и учреждением, а также в случае, его отказа от социальных услуг </w:t>
      </w:r>
      <w:r w:rsidR="001E627C"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>учреждение</w:t>
      </w:r>
      <w:r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вправе отказать в социальном обслуживании.</w:t>
      </w:r>
    </w:p>
    <w:p w:rsidR="00FC5323" w:rsidRPr="001E627C" w:rsidRDefault="00FC5323" w:rsidP="001E627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>Неоднократное нарушение (два и более раз) получателем социальных услуг настоящих Правил (при наличии документально подтверждённых фактов нарушений) является основани</w:t>
      </w:r>
      <w:r w:rsidR="001E627C"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ем для прекращения социального </w:t>
      </w:r>
      <w:r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>обслуживания получателя социальных услуг в односторо</w:t>
      </w:r>
      <w:bookmarkStart w:id="0" w:name="_GoBack"/>
      <w:bookmarkEnd w:id="0"/>
      <w:r w:rsidRPr="001E627C">
        <w:rPr>
          <w:rFonts w:ascii="Times New Roman" w:eastAsia="Times New Roman" w:hAnsi="Times New Roman" w:cs="Times New Roman"/>
          <w:color w:val="1A1A1A"/>
          <w:sz w:val="28"/>
          <w:szCs w:val="28"/>
        </w:rPr>
        <w:t>ннем порядке.</w:t>
      </w:r>
    </w:p>
    <w:p w:rsidR="00FC5323" w:rsidRPr="001E627C" w:rsidRDefault="00FC5323" w:rsidP="001E627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627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 случае несоблюдения вышеизложенных правил поведения граждан, на основании докладных записок </w:t>
      </w:r>
      <w:r w:rsidR="001E627C" w:rsidRPr="001E627C">
        <w:rPr>
          <w:rFonts w:ascii="Times New Roman" w:eastAsia="Times New Roman" w:hAnsi="Times New Roman" w:cs="Times New Roman"/>
          <w:color w:val="000000"/>
          <w:sz w:val="28"/>
          <w:szCs w:val="28"/>
        </w:rPr>
        <w:t>сотрудника учреждения</w:t>
      </w:r>
      <w:r w:rsidRPr="001E62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получатель социальных услуг может быть спят с социального обслуживания.</w:t>
      </w:r>
    </w:p>
    <w:p w:rsidR="00FC5323" w:rsidRPr="001E627C" w:rsidRDefault="00FC5323" w:rsidP="001E627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627C">
        <w:rPr>
          <w:rFonts w:ascii="Times New Roman" w:eastAsia="Times New Roman" w:hAnsi="Times New Roman" w:cs="Times New Roman"/>
          <w:color w:val="000000"/>
          <w:sz w:val="28"/>
          <w:szCs w:val="28"/>
        </w:rPr>
        <w:t>Для защиты своих прав и законных интересов, разъяснения вопросов касающихся социального обслуживания получатель социальных услуг имеет право обратиться к заведующему отделением, заместителю директора Учреждения, директору Учреждения лично или по телефону.</w:t>
      </w:r>
    </w:p>
    <w:sectPr w:rsidR="00FC5323" w:rsidRPr="001E6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2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2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2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2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2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2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2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2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2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numFmt w:val="decimal"/>
      <w:lvlText w:val="09.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09.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09.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09.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numFmt w:val="decimal"/>
      <w:lvlText w:val="09.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numFmt w:val="decimal"/>
      <w:lvlText w:val="09.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numFmt w:val="decimal"/>
      <w:lvlText w:val="09.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numFmt w:val="decimal"/>
      <w:lvlText w:val="09.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numFmt w:val="decimal"/>
      <w:lvlText w:val="09.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11.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11.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11.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11.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numFmt w:val="decimal"/>
      <w:lvlText w:val="11.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numFmt w:val="decimal"/>
      <w:lvlText w:val="11.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numFmt w:val="decimal"/>
      <w:lvlText w:val="11.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numFmt w:val="decimal"/>
      <w:lvlText w:val="11.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numFmt w:val="decimal"/>
      <w:lvlText w:val="11.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numFmt w:val="decimal"/>
      <w:lvlText w:val="13.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13.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13.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13.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numFmt w:val="decimal"/>
      <w:lvlText w:val="13.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numFmt w:val="decimal"/>
      <w:lvlText w:val="13.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numFmt w:val="decimal"/>
      <w:lvlText w:val="13.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numFmt w:val="decimal"/>
      <w:lvlText w:val="13.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numFmt w:val="decimal"/>
      <w:lvlText w:val="13.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numFmt w:val="decimal"/>
      <w:lvlText w:val="18.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18.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18.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18.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numFmt w:val="decimal"/>
      <w:lvlText w:val="18.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numFmt w:val="decimal"/>
      <w:lvlText w:val="18.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numFmt w:val="decimal"/>
      <w:lvlText w:val="18.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numFmt w:val="decimal"/>
      <w:lvlText w:val="18.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numFmt w:val="decimal"/>
      <w:lvlText w:val="18.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numFmt w:val="decimal"/>
      <w:lvlText w:val="20.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20.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20.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20.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numFmt w:val="decimal"/>
      <w:lvlText w:val="20.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numFmt w:val="decimal"/>
      <w:lvlText w:val="20.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numFmt w:val="decimal"/>
      <w:lvlText w:val="20.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numFmt w:val="decimal"/>
      <w:lvlText w:val="20.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numFmt w:val="decimal"/>
      <w:lvlText w:val="20.%1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598C288D"/>
    <w:multiLevelType w:val="multilevel"/>
    <w:tmpl w:val="92043F8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B1B1B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1.%2"/>
      <w:lvlJc w:val="left"/>
      <w:rPr>
        <w:rFonts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877"/>
    <w:rsid w:val="00160ACB"/>
    <w:rsid w:val="001B4DAF"/>
    <w:rsid w:val="001E627C"/>
    <w:rsid w:val="00254B91"/>
    <w:rsid w:val="002E2D05"/>
    <w:rsid w:val="003C709A"/>
    <w:rsid w:val="004869DE"/>
    <w:rsid w:val="00655AA0"/>
    <w:rsid w:val="006D1877"/>
    <w:rsid w:val="00902380"/>
    <w:rsid w:val="0093057F"/>
    <w:rsid w:val="0096427E"/>
    <w:rsid w:val="009847CA"/>
    <w:rsid w:val="009B4735"/>
    <w:rsid w:val="00AA265B"/>
    <w:rsid w:val="00B32240"/>
    <w:rsid w:val="00BA21E4"/>
    <w:rsid w:val="00C3608C"/>
    <w:rsid w:val="00C75BF9"/>
    <w:rsid w:val="00D2461E"/>
    <w:rsid w:val="00D410A3"/>
    <w:rsid w:val="00DF1535"/>
    <w:rsid w:val="00DF4CCA"/>
    <w:rsid w:val="00EC666C"/>
    <w:rsid w:val="00FC058D"/>
    <w:rsid w:val="00FC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D8BC26-DAEB-466E-BB3F-C333D381B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58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9D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62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627C"/>
    <w:rPr>
      <w:rFonts w:ascii="Segoe UI" w:eastAsiaTheme="minorEastAsia" w:hAnsi="Segoe UI" w:cs="Segoe UI"/>
      <w:sz w:val="18"/>
      <w:szCs w:val="18"/>
      <w:lang w:eastAsia="ru-RU"/>
    </w:rPr>
  </w:style>
  <w:style w:type="character" w:styleId="a6">
    <w:name w:val="Strong"/>
    <w:basedOn w:val="a0"/>
    <w:uiPriority w:val="22"/>
    <w:qFormat/>
    <w:rsid w:val="00D2461E"/>
    <w:rPr>
      <w:b/>
      <w:bCs/>
    </w:rPr>
  </w:style>
  <w:style w:type="character" w:customStyle="1" w:styleId="a7">
    <w:name w:val="Основной текст_"/>
    <w:basedOn w:val="a0"/>
    <w:link w:val="1"/>
    <w:rsid w:val="00EC666C"/>
    <w:rPr>
      <w:rFonts w:ascii="Times New Roman" w:eastAsia="Times New Roman" w:hAnsi="Times New Roman" w:cs="Times New Roman"/>
      <w:color w:val="1B1B1B"/>
      <w:shd w:val="clear" w:color="auto" w:fill="FFFFFF"/>
    </w:rPr>
  </w:style>
  <w:style w:type="paragraph" w:customStyle="1" w:styleId="1">
    <w:name w:val="Основной текст1"/>
    <w:basedOn w:val="a"/>
    <w:link w:val="a7"/>
    <w:rsid w:val="00EC666C"/>
    <w:pPr>
      <w:widowControl w:val="0"/>
      <w:shd w:val="clear" w:color="auto" w:fill="FFFFFF"/>
      <w:spacing w:after="0" w:line="264" w:lineRule="auto"/>
      <w:ind w:firstLine="400"/>
      <w:jc w:val="both"/>
    </w:pPr>
    <w:rPr>
      <w:rFonts w:ascii="Times New Roman" w:eastAsia="Times New Roman" w:hAnsi="Times New Roman" w:cs="Times New Roman"/>
      <w:color w:val="1B1B1B"/>
      <w:lang w:eastAsia="en-US"/>
    </w:rPr>
  </w:style>
  <w:style w:type="paragraph" w:customStyle="1" w:styleId="voice">
    <w:name w:val="voice"/>
    <w:basedOn w:val="a"/>
    <w:rsid w:val="00DF1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3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1836</Words>
  <Characters>10467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Быздыга Алина</dc:creator>
  <cp:keywords/>
  <dc:description/>
  <cp:lastModifiedBy>Быздыга Алина</cp:lastModifiedBy>
  <cp:revision>14</cp:revision>
  <cp:lastPrinted>2024-06-06T13:12:00Z</cp:lastPrinted>
  <dcterms:created xsi:type="dcterms:W3CDTF">2024-06-05T06:55:00Z</dcterms:created>
  <dcterms:modified xsi:type="dcterms:W3CDTF">2024-08-14T05:52:00Z</dcterms:modified>
</cp:coreProperties>
</file>